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right="-510"/>
        <w:rPr>
          <w:b w:val="1"/>
        </w:rPr>
      </w:pPr>
      <w:r w:rsidDel="00000000" w:rsidR="00000000" w:rsidRPr="00000000">
        <w:rPr>
          <w:sz w:val="36"/>
          <w:szCs w:val="36"/>
          <w:rtl w:val="0"/>
        </w:rPr>
        <w:t xml:space="preserve">[TEMPLATE] Outline for Gen AI-Integrated Assessment Task</w:t>
      </w:r>
      <w:r w:rsidDel="00000000" w:rsidR="00000000" w:rsidRPr="00000000">
        <w:rPr>
          <w:rtl w:val="0"/>
        </w:rPr>
      </w:r>
    </w:p>
    <w:sdt>
      <w:sdtPr>
        <w:lock w:val="contentLocked"/>
        <w:id w:val="-952652859"/>
        <w:tag w:val="goog_rdk_1"/>
      </w:sdtPr>
      <w:sdtContent>
        <w:tbl>
          <w:tblPr>
            <w:tblStyle w:val="Table1"/>
            <w:tblW w:w="91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75"/>
            <w:gridCol w:w="7320"/>
            <w:tblGridChange w:id="0">
              <w:tblGrid>
                <w:gridCol w:w="1875"/>
                <w:gridCol w:w="73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Lecturer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Programme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Code &amp; Course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Learning Outcome(s)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Assessment Task &amp; weightage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Assessment Type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sdt>
                <w:sdtPr>
                  <w:id w:val="291031585"/>
                  <w:tag w:val="goog_rdk_0"/>
                </w:sdtPr>
                <w:sdtContent>
                  <w:p w:rsidR="00000000" w:rsidDel="00000000" w:rsidP="00000000" w:rsidRDefault="00000000" w:rsidRPr="00000000" w14:paraId="0000000E">
                    <w:pPr>
                      <w:pStyle w:val="Heading2"/>
                      <w:spacing w:before="0" w:lineRule="auto"/>
                      <w:rPr>
                        <w:sz w:val="22"/>
                        <w:szCs w:val="22"/>
                      </w:rPr>
                    </w:pPr>
                    <w:bookmarkStart w:colFirst="0" w:colLast="0" w:name="_heading=h.4a7rducxtcze" w:id="0"/>
                    <w:bookmarkEnd w:id="0"/>
                    <w:r w:rsidDel="00000000" w:rsidR="00000000" w:rsidRPr="00000000">
                      <w:rPr>
                        <w:sz w:val="22"/>
                        <w:szCs w:val="22"/>
                        <w:rtl w:val="0"/>
                      </w:rPr>
                      <w:t xml:space="preserve">Summary of Task </w:t>
                    </w:r>
                  </w:p>
                </w:sdtContent>
              </w:sdt>
              <w:p w:rsidR="00000000" w:rsidDel="00000000" w:rsidP="00000000" w:rsidRDefault="00000000" w:rsidRPr="00000000" w14:paraId="0000000F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before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pStyle w:val="Heading2"/>
                  <w:spacing w:after="0" w:before="0" w:lineRule="auto"/>
                  <w:rPr>
                    <w:sz w:val="22"/>
                    <w:szCs w:val="22"/>
                  </w:rPr>
                </w:pPr>
                <w:bookmarkStart w:colFirst="0" w:colLast="0" w:name="_heading=h.lafgcr9cbg8f" w:id="1"/>
                <w:bookmarkEnd w:id="1"/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Instructions to Students</w:t>
                </w:r>
              </w:p>
              <w:p w:rsidR="00000000" w:rsidDel="00000000" w:rsidP="00000000" w:rsidRDefault="00000000" w:rsidRPr="00000000" w14:paraId="0000001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0" w:before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pStyle w:val="Heading2"/>
                  <w:spacing w:before="0" w:lineRule="auto"/>
                  <w:rPr/>
                </w:pPr>
                <w:bookmarkStart w:colFirst="0" w:colLast="0" w:name="_heading=h.g0p3rax9bkbk" w:id="2"/>
                <w:bookmarkEnd w:id="2"/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Gen AI Tool(s) Required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pStyle w:val="Heading2"/>
                  <w:spacing w:before="0" w:lineRule="auto"/>
                  <w:rPr>
                    <w:sz w:val="22"/>
                    <w:szCs w:val="22"/>
                  </w:rPr>
                </w:pPr>
                <w:bookmarkStart w:colFirst="0" w:colLast="0" w:name="_heading=h.9pswq1ie7gry" w:id="3"/>
                <w:bookmarkEnd w:id="3"/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Rubric Criteria</w:t>
                </w:r>
              </w:p>
              <w:p w:rsidR="00000000" w:rsidDel="00000000" w:rsidP="00000000" w:rsidRDefault="00000000" w:rsidRPr="00000000" w14:paraId="00000020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526.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after="0" w:line="240" w:lineRule="auto"/>
      <w:ind w:left="1260" w:right="-580" w:firstLine="0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</w:p>
  <w:p w:rsidR="00000000" w:rsidDel="00000000" w:rsidP="00000000" w:rsidRDefault="00000000" w:rsidRPr="00000000" w14:paraId="00000030">
    <w:pPr>
      <w:spacing w:after="0" w:lineRule="auto"/>
      <w:jc w:val="center"/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Rule="auto"/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969263</wp:posOffset>
          </wp:positionH>
          <wp:positionV relativeFrom="page">
            <wp:posOffset>309563</wp:posOffset>
          </wp:positionV>
          <wp:extent cx="1114425" cy="490538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4422" l="5519" r="6167" t="19814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dPEJwxyXvBfRdrBCP6O34lpGyg==">CgMxLjAaDQoBMBIICgYIBTICCAEaHwoBMRIaChgICVIUChJ0YWJsZS4ybWVpM2J4NHdia2kyDmguNGE3cmR1Y3h0Y3plMg5oLmxhZmdjcjljYmc4ZjIOaC5nMHAzcmF4OWJrYmsyDmguOXBzd3ExaWU3Z3J5OAByITFJRlNGcllYTlBjZjZBeEpwa21vQ2IydEYwRE5RS3ZrTg==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